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CB" w:rsidRDefault="00BE73CB" w:rsidP="00BE73CB">
      <w:pPr>
        <w:jc w:val="center"/>
        <w:rPr>
          <w:b/>
          <w:color w:val="19338A"/>
          <w:sz w:val="28"/>
          <w:szCs w:val="28"/>
        </w:rPr>
      </w:pPr>
      <w:r>
        <w:rPr>
          <w:b/>
          <w:color w:val="19338A"/>
          <w:sz w:val="28"/>
          <w:szCs w:val="28"/>
        </w:rPr>
        <w:br/>
      </w:r>
      <w:r w:rsidRPr="003A5212">
        <w:rPr>
          <w:b/>
          <w:color w:val="19338A"/>
          <w:sz w:val="28"/>
          <w:szCs w:val="28"/>
        </w:rPr>
        <w:t>Employment Application Form</w:t>
      </w:r>
    </w:p>
    <w:p w:rsidR="00BE73CB" w:rsidRPr="003A5212" w:rsidRDefault="00BE73CB" w:rsidP="00BE73CB">
      <w:pPr>
        <w:jc w:val="center"/>
        <w:rPr>
          <w:b/>
          <w:color w:val="19338A"/>
          <w:sz w:val="18"/>
          <w:szCs w:val="18"/>
        </w:rPr>
      </w:pPr>
      <w:r w:rsidRPr="003A5212">
        <w:rPr>
          <w:b/>
          <w:color w:val="19338A"/>
          <w:sz w:val="18"/>
          <w:szCs w:val="18"/>
        </w:rPr>
        <w:t xml:space="preserve">Many thanks for your interest in </w:t>
      </w:r>
      <w:r>
        <w:rPr>
          <w:b/>
          <w:color w:val="19338A"/>
          <w:sz w:val="18"/>
          <w:szCs w:val="18"/>
        </w:rPr>
        <w:t>Cycle Supers</w:t>
      </w:r>
      <w:r w:rsidRPr="003A5212">
        <w:rPr>
          <w:b/>
          <w:color w:val="19338A"/>
          <w:sz w:val="18"/>
          <w:szCs w:val="18"/>
        </w:rPr>
        <w:t xml:space="preserve">tore. </w:t>
      </w:r>
      <w:r>
        <w:rPr>
          <w:b/>
          <w:color w:val="19338A"/>
          <w:sz w:val="18"/>
          <w:szCs w:val="18"/>
        </w:rPr>
        <w:t>Please complete the following form and email it along with a copy of you CV.</w:t>
      </w:r>
      <w:r w:rsidRPr="003A5212">
        <w:rPr>
          <w:b/>
          <w:color w:val="19338A"/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C14646" w:themeColor="accent1" w:themeTint="99"/>
          <w:left w:val="single" w:sz="4" w:space="0" w:color="C14646" w:themeColor="accent1" w:themeTint="99"/>
          <w:bottom w:val="single" w:sz="4" w:space="0" w:color="C14646" w:themeColor="accent1" w:themeTint="99"/>
          <w:right w:val="single" w:sz="4" w:space="0" w:color="C14646" w:themeColor="accent1" w:themeTint="99"/>
          <w:insideH w:val="single" w:sz="4" w:space="0" w:color="C14646" w:themeColor="accent1" w:themeTint="99"/>
          <w:insideV w:val="single" w:sz="4" w:space="0" w:color="C14646" w:themeColor="accent1" w:themeTint="99"/>
        </w:tblBorders>
        <w:tblLook w:val="04A0" w:firstRow="1" w:lastRow="0" w:firstColumn="1" w:lastColumn="0" w:noHBand="0" w:noVBand="1"/>
      </w:tblPr>
      <w:tblGrid>
        <w:gridCol w:w="2549"/>
        <w:gridCol w:w="7027"/>
      </w:tblGrid>
      <w:tr w:rsidR="00BE73CB" w:rsidTr="00BE73CB">
        <w:trPr>
          <w:trHeight w:val="655"/>
        </w:trPr>
        <w:tc>
          <w:tcPr>
            <w:tcW w:w="2549" w:type="dxa"/>
            <w:shd w:val="clear" w:color="auto" w:fill="19338A"/>
            <w:vAlign w:val="center"/>
          </w:tcPr>
          <w:p w:rsidR="00BE73CB" w:rsidRPr="003A5212" w:rsidRDefault="00BE73CB" w:rsidP="009D2548">
            <w:pPr>
              <w:rPr>
                <w:color w:val="19338A"/>
                <w:sz w:val="18"/>
                <w:szCs w:val="18"/>
              </w:rPr>
            </w:pPr>
            <w:r w:rsidRPr="003A5212">
              <w:rPr>
                <w:b/>
                <w:color w:val="FFFFFF" w:themeColor="background1"/>
                <w:sz w:val="18"/>
                <w:szCs w:val="18"/>
              </w:rPr>
              <w:t>Personal Details</w:t>
            </w:r>
          </w:p>
        </w:tc>
        <w:tc>
          <w:tcPr>
            <w:tcW w:w="7027" w:type="dxa"/>
            <w:shd w:val="clear" w:color="auto" w:fill="19338A"/>
          </w:tcPr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</w:tc>
      </w:tr>
      <w:tr w:rsidR="00BE73CB" w:rsidTr="00BE73CB">
        <w:trPr>
          <w:trHeight w:val="655"/>
        </w:trPr>
        <w:tc>
          <w:tcPr>
            <w:tcW w:w="2549" w:type="dxa"/>
            <w:shd w:val="clear" w:color="auto" w:fill="EAC1C1" w:themeFill="accent1" w:themeFillTint="33"/>
            <w:vAlign w:val="center"/>
          </w:tcPr>
          <w:p w:rsidR="00BE73CB" w:rsidRPr="003A5212" w:rsidRDefault="00BE73CB" w:rsidP="009D2548">
            <w:pPr>
              <w:rPr>
                <w:color w:val="19338A"/>
                <w:sz w:val="18"/>
                <w:szCs w:val="18"/>
              </w:rPr>
            </w:pPr>
            <w:r w:rsidRPr="003A5212">
              <w:rPr>
                <w:color w:val="19338A"/>
                <w:sz w:val="18"/>
                <w:szCs w:val="18"/>
              </w:rPr>
              <w:t>Name:</w:t>
            </w:r>
          </w:p>
        </w:tc>
        <w:tc>
          <w:tcPr>
            <w:tcW w:w="7027" w:type="dxa"/>
            <w:shd w:val="clear" w:color="auto" w:fill="EAC1C1" w:themeFill="accent1" w:themeFillTint="33"/>
          </w:tcPr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</w:tc>
      </w:tr>
      <w:tr w:rsidR="00BE73CB" w:rsidTr="00BE73CB">
        <w:trPr>
          <w:trHeight w:val="619"/>
        </w:trPr>
        <w:tc>
          <w:tcPr>
            <w:tcW w:w="2549" w:type="dxa"/>
            <w:shd w:val="clear" w:color="auto" w:fill="EAC1C1" w:themeFill="accent1" w:themeFillTint="33"/>
            <w:vAlign w:val="center"/>
          </w:tcPr>
          <w:p w:rsidR="00BE73CB" w:rsidRPr="003A5212" w:rsidRDefault="00BE73CB" w:rsidP="009D2548">
            <w:pPr>
              <w:rPr>
                <w:color w:val="19338A"/>
                <w:sz w:val="18"/>
                <w:szCs w:val="18"/>
              </w:rPr>
            </w:pPr>
            <w:r w:rsidRPr="003A5212">
              <w:rPr>
                <w:color w:val="19338A"/>
                <w:sz w:val="18"/>
                <w:szCs w:val="18"/>
              </w:rPr>
              <w:t>Address:</w:t>
            </w:r>
          </w:p>
        </w:tc>
        <w:tc>
          <w:tcPr>
            <w:tcW w:w="7027" w:type="dxa"/>
            <w:shd w:val="clear" w:color="auto" w:fill="EAC1C1" w:themeFill="accent1" w:themeFillTint="33"/>
          </w:tcPr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</w:tc>
      </w:tr>
      <w:tr w:rsidR="00BE73CB" w:rsidTr="00BE73CB">
        <w:trPr>
          <w:trHeight w:val="655"/>
        </w:trPr>
        <w:tc>
          <w:tcPr>
            <w:tcW w:w="2549" w:type="dxa"/>
            <w:shd w:val="clear" w:color="auto" w:fill="EAC1C1" w:themeFill="accent1" w:themeFillTint="33"/>
            <w:vAlign w:val="center"/>
          </w:tcPr>
          <w:p w:rsidR="00BE73CB" w:rsidRPr="003A5212" w:rsidRDefault="00BE73CB" w:rsidP="009D2548">
            <w:pPr>
              <w:rPr>
                <w:color w:val="19338A"/>
                <w:sz w:val="18"/>
                <w:szCs w:val="18"/>
              </w:rPr>
            </w:pPr>
            <w:r w:rsidRPr="003A5212">
              <w:rPr>
                <w:color w:val="19338A"/>
                <w:sz w:val="18"/>
                <w:szCs w:val="18"/>
              </w:rPr>
              <w:t>Phone :</w:t>
            </w:r>
          </w:p>
        </w:tc>
        <w:tc>
          <w:tcPr>
            <w:tcW w:w="7027" w:type="dxa"/>
            <w:shd w:val="clear" w:color="auto" w:fill="EAC1C1" w:themeFill="accent1" w:themeFillTint="33"/>
          </w:tcPr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</w:tc>
      </w:tr>
      <w:tr w:rsidR="00BE73CB" w:rsidTr="00BE73CB">
        <w:trPr>
          <w:trHeight w:val="619"/>
        </w:trPr>
        <w:tc>
          <w:tcPr>
            <w:tcW w:w="2549" w:type="dxa"/>
            <w:shd w:val="clear" w:color="auto" w:fill="EAC1C1" w:themeFill="accent1" w:themeFillTint="33"/>
            <w:vAlign w:val="center"/>
          </w:tcPr>
          <w:p w:rsidR="00BE73CB" w:rsidRPr="003A5212" w:rsidRDefault="00BE73CB" w:rsidP="009D2548">
            <w:pPr>
              <w:rPr>
                <w:color w:val="19338A"/>
                <w:sz w:val="18"/>
                <w:szCs w:val="18"/>
              </w:rPr>
            </w:pPr>
            <w:r w:rsidRPr="003A5212">
              <w:rPr>
                <w:color w:val="19338A"/>
                <w:sz w:val="18"/>
                <w:szCs w:val="18"/>
              </w:rPr>
              <w:t>Date of Birth:</w:t>
            </w:r>
          </w:p>
        </w:tc>
        <w:tc>
          <w:tcPr>
            <w:tcW w:w="7027" w:type="dxa"/>
            <w:shd w:val="clear" w:color="auto" w:fill="EAC1C1" w:themeFill="accent1" w:themeFillTint="33"/>
          </w:tcPr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</w:tc>
      </w:tr>
      <w:tr w:rsidR="00BE73CB" w:rsidTr="00BE73CB">
        <w:trPr>
          <w:trHeight w:val="619"/>
        </w:trPr>
        <w:tc>
          <w:tcPr>
            <w:tcW w:w="2549" w:type="dxa"/>
            <w:shd w:val="clear" w:color="auto" w:fill="19338A"/>
            <w:vAlign w:val="center"/>
          </w:tcPr>
          <w:p w:rsidR="00BE73CB" w:rsidRPr="003A5212" w:rsidRDefault="00BE73CB" w:rsidP="009D2548">
            <w:pPr>
              <w:rPr>
                <w:color w:val="19338A"/>
                <w:sz w:val="18"/>
                <w:szCs w:val="18"/>
              </w:rPr>
            </w:pPr>
            <w:r w:rsidRPr="003A5212">
              <w:rPr>
                <w:b/>
                <w:color w:val="FFFFFF" w:themeColor="background1"/>
                <w:sz w:val="18"/>
                <w:szCs w:val="18"/>
              </w:rPr>
              <w:t>Experience &amp; Availability</w:t>
            </w:r>
          </w:p>
        </w:tc>
        <w:tc>
          <w:tcPr>
            <w:tcW w:w="7027" w:type="dxa"/>
            <w:shd w:val="clear" w:color="auto" w:fill="19338A"/>
          </w:tcPr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</w:tc>
      </w:tr>
      <w:tr w:rsidR="00BE73CB" w:rsidTr="00BE73CB">
        <w:trPr>
          <w:trHeight w:val="619"/>
        </w:trPr>
        <w:tc>
          <w:tcPr>
            <w:tcW w:w="2549" w:type="dxa"/>
            <w:shd w:val="clear" w:color="auto" w:fill="EAC1C1" w:themeFill="accent1" w:themeFillTint="33"/>
            <w:vAlign w:val="center"/>
          </w:tcPr>
          <w:p w:rsidR="00BE73CB" w:rsidRPr="003A5212" w:rsidRDefault="00BE73CB" w:rsidP="009D2548">
            <w:pPr>
              <w:rPr>
                <w:color w:val="19338A"/>
                <w:sz w:val="18"/>
                <w:szCs w:val="18"/>
              </w:rPr>
            </w:pPr>
            <w:r w:rsidRPr="003A5212">
              <w:rPr>
                <w:color w:val="19338A"/>
                <w:sz w:val="18"/>
                <w:szCs w:val="18"/>
              </w:rPr>
              <w:t>Please deta</w:t>
            </w:r>
            <w:r>
              <w:rPr>
                <w:color w:val="19338A"/>
                <w:sz w:val="18"/>
                <w:szCs w:val="18"/>
              </w:rPr>
              <w:t>il your interest in Cycle Supers</w:t>
            </w:r>
            <w:r w:rsidRPr="003A5212">
              <w:rPr>
                <w:color w:val="19338A"/>
                <w:sz w:val="18"/>
                <w:szCs w:val="18"/>
              </w:rPr>
              <w:t>tore and this role.</w:t>
            </w:r>
          </w:p>
        </w:tc>
        <w:tc>
          <w:tcPr>
            <w:tcW w:w="7027" w:type="dxa"/>
            <w:shd w:val="clear" w:color="auto" w:fill="EAC1C1" w:themeFill="accent1" w:themeFillTint="33"/>
          </w:tcPr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</w:tc>
      </w:tr>
      <w:tr w:rsidR="00BE73CB" w:rsidTr="00BE73CB">
        <w:trPr>
          <w:trHeight w:val="619"/>
        </w:trPr>
        <w:tc>
          <w:tcPr>
            <w:tcW w:w="2549" w:type="dxa"/>
            <w:shd w:val="clear" w:color="auto" w:fill="EAC1C1" w:themeFill="accent1" w:themeFillTint="33"/>
            <w:vAlign w:val="center"/>
          </w:tcPr>
          <w:p w:rsidR="00BE73CB" w:rsidRPr="003A5212" w:rsidRDefault="00BE73CB" w:rsidP="009D2548">
            <w:pPr>
              <w:rPr>
                <w:color w:val="19338A"/>
                <w:sz w:val="18"/>
                <w:szCs w:val="18"/>
              </w:rPr>
            </w:pPr>
            <w:r w:rsidRPr="003A5212">
              <w:rPr>
                <w:color w:val="19338A"/>
                <w:sz w:val="18"/>
                <w:szCs w:val="18"/>
              </w:rPr>
              <w:t>What are your salary expectations?</w:t>
            </w:r>
          </w:p>
        </w:tc>
        <w:tc>
          <w:tcPr>
            <w:tcW w:w="7027" w:type="dxa"/>
            <w:shd w:val="clear" w:color="auto" w:fill="EAC1C1" w:themeFill="accent1" w:themeFillTint="33"/>
          </w:tcPr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</w:tc>
      </w:tr>
      <w:tr w:rsidR="00BE73CB" w:rsidTr="00BE73CB">
        <w:trPr>
          <w:trHeight w:val="619"/>
        </w:trPr>
        <w:tc>
          <w:tcPr>
            <w:tcW w:w="2549" w:type="dxa"/>
            <w:shd w:val="clear" w:color="auto" w:fill="EAC1C1" w:themeFill="accent1" w:themeFillTint="33"/>
            <w:vAlign w:val="center"/>
          </w:tcPr>
          <w:p w:rsidR="00BE73CB" w:rsidRPr="003A5212" w:rsidRDefault="00BE73CB" w:rsidP="009D2548">
            <w:pPr>
              <w:rPr>
                <w:color w:val="19338A"/>
                <w:sz w:val="18"/>
                <w:szCs w:val="18"/>
              </w:rPr>
            </w:pPr>
            <w:r w:rsidRPr="003A5212">
              <w:rPr>
                <w:color w:val="19338A"/>
                <w:sz w:val="18"/>
                <w:szCs w:val="18"/>
              </w:rPr>
              <w:t>What is your availability for interview?</w:t>
            </w:r>
          </w:p>
        </w:tc>
        <w:tc>
          <w:tcPr>
            <w:tcW w:w="7027" w:type="dxa"/>
            <w:shd w:val="clear" w:color="auto" w:fill="EAC1C1" w:themeFill="accent1" w:themeFillTint="33"/>
          </w:tcPr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</w:tc>
      </w:tr>
      <w:tr w:rsidR="00BE73CB" w:rsidTr="00BE73CB">
        <w:trPr>
          <w:trHeight w:val="655"/>
        </w:trPr>
        <w:tc>
          <w:tcPr>
            <w:tcW w:w="2549" w:type="dxa"/>
            <w:shd w:val="clear" w:color="auto" w:fill="EAC1C1" w:themeFill="accent1" w:themeFillTint="33"/>
            <w:vAlign w:val="center"/>
          </w:tcPr>
          <w:p w:rsidR="00BE73CB" w:rsidRPr="003A5212" w:rsidRDefault="00BE73CB" w:rsidP="009D2548">
            <w:pPr>
              <w:rPr>
                <w:color w:val="19338A"/>
                <w:sz w:val="18"/>
                <w:szCs w:val="18"/>
              </w:rPr>
            </w:pPr>
            <w:r>
              <w:rPr>
                <w:color w:val="19338A"/>
                <w:sz w:val="18"/>
                <w:szCs w:val="18"/>
              </w:rPr>
              <w:t>Have you ever been convicted of an offence?</w:t>
            </w:r>
          </w:p>
        </w:tc>
        <w:tc>
          <w:tcPr>
            <w:tcW w:w="7027" w:type="dxa"/>
            <w:shd w:val="clear" w:color="auto" w:fill="EAC1C1" w:themeFill="accent1" w:themeFillTint="33"/>
          </w:tcPr>
          <w:p w:rsidR="00BE73CB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  <w:p w:rsidR="00BE73CB" w:rsidRPr="003A5212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</w:tc>
      </w:tr>
      <w:tr w:rsidR="00BE73CB" w:rsidTr="00BE73CB">
        <w:trPr>
          <w:trHeight w:val="655"/>
        </w:trPr>
        <w:tc>
          <w:tcPr>
            <w:tcW w:w="2549" w:type="dxa"/>
            <w:shd w:val="clear" w:color="auto" w:fill="EAC1C1" w:themeFill="accent1" w:themeFillTint="33"/>
            <w:vAlign w:val="center"/>
          </w:tcPr>
          <w:p w:rsidR="00BE73CB" w:rsidRDefault="00BE73CB" w:rsidP="009D2548">
            <w:pPr>
              <w:rPr>
                <w:color w:val="19338A"/>
                <w:sz w:val="18"/>
                <w:szCs w:val="18"/>
              </w:rPr>
            </w:pPr>
            <w:r>
              <w:rPr>
                <w:color w:val="19338A"/>
                <w:sz w:val="18"/>
                <w:szCs w:val="18"/>
              </w:rPr>
              <w:t>What was the reason for leaving your previous employment?</w:t>
            </w:r>
          </w:p>
        </w:tc>
        <w:tc>
          <w:tcPr>
            <w:tcW w:w="7027" w:type="dxa"/>
            <w:shd w:val="clear" w:color="auto" w:fill="EAC1C1" w:themeFill="accent1" w:themeFillTint="33"/>
          </w:tcPr>
          <w:p w:rsidR="00BE73CB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  <w:p w:rsidR="00BE73CB" w:rsidRDefault="00BE73CB" w:rsidP="009D2548">
            <w:pPr>
              <w:jc w:val="both"/>
              <w:rPr>
                <w:color w:val="19338A"/>
                <w:sz w:val="18"/>
                <w:szCs w:val="18"/>
              </w:rPr>
            </w:pPr>
          </w:p>
        </w:tc>
      </w:tr>
    </w:tbl>
    <w:p w:rsidR="00BE73CB" w:rsidRPr="00C830FD" w:rsidRDefault="004347BD" w:rsidP="00BE73CB">
      <w:pPr>
        <w:jc w:val="both"/>
        <w:rPr>
          <w:color w:val="19338A"/>
          <w:sz w:val="20"/>
          <w:szCs w:val="20"/>
        </w:rPr>
      </w:pPr>
      <w:r>
        <w:rPr>
          <w:color w:val="19338A"/>
          <w:sz w:val="20"/>
          <w:szCs w:val="20"/>
        </w:rPr>
        <w:br/>
      </w:r>
      <w:r w:rsidR="00BE73CB">
        <w:rPr>
          <w:color w:val="19338A"/>
          <w:sz w:val="20"/>
          <w:szCs w:val="20"/>
        </w:rPr>
        <w:t xml:space="preserve">Declaration: I confirm that the above information supplied is correct to the best of my knowledge. I understand that any omissions or misrepresentation of information on this application form may; in the event of my obtaining employment, result in disciplinary action up to and including dismissal. </w:t>
      </w:r>
      <w:r w:rsidR="00BE73CB">
        <w:rPr>
          <w:color w:val="19338A"/>
          <w:sz w:val="20"/>
          <w:szCs w:val="20"/>
        </w:rPr>
        <w:br/>
      </w:r>
      <w:r w:rsidR="00BE73CB">
        <w:rPr>
          <w:color w:val="19338A"/>
          <w:sz w:val="20"/>
          <w:szCs w:val="20"/>
        </w:rPr>
        <w:br/>
      </w:r>
      <w:bookmarkStart w:id="0" w:name="_GoBack"/>
      <w:bookmarkEnd w:id="0"/>
      <w:r w:rsidR="00BE73CB">
        <w:rPr>
          <w:color w:val="19338A"/>
          <w:sz w:val="20"/>
          <w:szCs w:val="20"/>
        </w:rPr>
        <w:t>Signed:</w:t>
      </w:r>
      <w:r w:rsidR="00BE73CB">
        <w:rPr>
          <w:color w:val="19338A"/>
          <w:sz w:val="20"/>
          <w:szCs w:val="20"/>
        </w:rPr>
        <w:tab/>
      </w:r>
      <w:r w:rsidR="00BE73CB">
        <w:rPr>
          <w:color w:val="19338A"/>
          <w:sz w:val="20"/>
          <w:szCs w:val="20"/>
        </w:rPr>
        <w:tab/>
      </w:r>
      <w:r w:rsidR="00BE73CB">
        <w:rPr>
          <w:color w:val="19338A"/>
          <w:sz w:val="20"/>
          <w:szCs w:val="20"/>
        </w:rPr>
        <w:tab/>
      </w:r>
      <w:r w:rsidR="00BE73CB">
        <w:rPr>
          <w:color w:val="19338A"/>
          <w:sz w:val="20"/>
          <w:szCs w:val="20"/>
        </w:rPr>
        <w:tab/>
      </w:r>
      <w:r w:rsidR="00BE73CB">
        <w:rPr>
          <w:color w:val="19338A"/>
          <w:sz w:val="20"/>
          <w:szCs w:val="20"/>
        </w:rPr>
        <w:tab/>
      </w:r>
      <w:r w:rsidR="00BE73CB">
        <w:rPr>
          <w:color w:val="19338A"/>
          <w:sz w:val="20"/>
          <w:szCs w:val="20"/>
        </w:rPr>
        <w:tab/>
      </w:r>
      <w:r w:rsidR="00BE73CB">
        <w:rPr>
          <w:color w:val="19338A"/>
          <w:sz w:val="20"/>
          <w:szCs w:val="20"/>
        </w:rPr>
        <w:tab/>
      </w:r>
      <w:r w:rsidR="00BE73CB">
        <w:rPr>
          <w:color w:val="19338A"/>
          <w:sz w:val="20"/>
          <w:szCs w:val="20"/>
        </w:rPr>
        <w:tab/>
        <w:t>Date:</w:t>
      </w:r>
    </w:p>
    <w:sectPr w:rsidR="00BE73CB" w:rsidRPr="00C830FD" w:rsidSect="009651F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2520" w:left="1440" w:header="73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C8" w:rsidRDefault="008D79C8">
      <w:pPr>
        <w:spacing w:after="0" w:line="240" w:lineRule="auto"/>
      </w:pPr>
      <w:r>
        <w:separator/>
      </w:r>
    </w:p>
    <w:p w:rsidR="008D79C8" w:rsidRDefault="008D79C8"/>
  </w:endnote>
  <w:endnote w:type="continuationSeparator" w:id="0">
    <w:p w:rsidR="008D79C8" w:rsidRDefault="008D79C8">
      <w:pPr>
        <w:spacing w:after="0" w:line="240" w:lineRule="auto"/>
      </w:pPr>
      <w:r>
        <w:continuationSeparator/>
      </w:r>
    </w:p>
    <w:p w:rsidR="008D79C8" w:rsidRDefault="008D7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6A" w:rsidRDefault="00332CFE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65408" behindDoc="0" locked="0" layoutInCell="1" allowOverlap="1" wp14:anchorId="1FC43A68" wp14:editId="46015D5B">
          <wp:simplePos x="0" y="0"/>
          <wp:positionH relativeFrom="column">
            <wp:posOffset>-430970</wp:posOffset>
          </wp:positionH>
          <wp:positionV relativeFrom="paragraph">
            <wp:posOffset>-574041</wp:posOffset>
          </wp:positionV>
          <wp:extent cx="7302940" cy="7619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220" cy="807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C8" w:rsidRDefault="008D79C8">
      <w:pPr>
        <w:spacing w:after="0" w:line="240" w:lineRule="auto"/>
      </w:pPr>
      <w:r>
        <w:separator/>
      </w:r>
    </w:p>
    <w:p w:rsidR="008D79C8" w:rsidRDefault="008D79C8"/>
  </w:footnote>
  <w:footnote w:type="continuationSeparator" w:id="0">
    <w:p w:rsidR="008D79C8" w:rsidRDefault="008D79C8">
      <w:pPr>
        <w:spacing w:after="0" w:line="240" w:lineRule="auto"/>
      </w:pPr>
      <w:r>
        <w:continuationSeparator/>
      </w:r>
    </w:p>
    <w:p w:rsidR="008D79C8" w:rsidRDefault="008D79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CFE" w:rsidRDefault="00332CFE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6432" behindDoc="0" locked="0" layoutInCell="1" allowOverlap="1" wp14:anchorId="355A7D68" wp14:editId="6B89C7D6">
          <wp:simplePos x="0" y="0"/>
          <wp:positionH relativeFrom="page">
            <wp:posOffset>514350</wp:posOffset>
          </wp:positionH>
          <wp:positionV relativeFrom="paragraph">
            <wp:posOffset>23495</wp:posOffset>
          </wp:positionV>
          <wp:extent cx="7248525" cy="859790"/>
          <wp:effectExtent l="0" t="0" r="9525" b="0"/>
          <wp:wrapThrough wrapText="bothSides">
            <wp:wrapPolygon edited="0">
              <wp:start x="454" y="0"/>
              <wp:lineTo x="0" y="2871"/>
              <wp:lineTo x="0" y="13879"/>
              <wp:lineTo x="10786" y="15315"/>
              <wp:lineTo x="13738" y="21058"/>
              <wp:lineTo x="21572" y="21058"/>
              <wp:lineTo x="21572" y="20100"/>
              <wp:lineTo x="10786" y="15315"/>
              <wp:lineTo x="17201" y="15315"/>
              <wp:lineTo x="19642" y="13400"/>
              <wp:lineTo x="19698" y="0"/>
              <wp:lineTo x="1079" y="0"/>
              <wp:lineTo x="454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D3" w:rsidRDefault="00CB0809">
    <w:pPr>
      <w:pStyle w:val="Header"/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674107" wp14:editId="3D3682A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id="Group 1" o:spid="_x0000_s1026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">
              <v:shape id="Freeform 6" o:spid="_x0000_s1027" style="position:absolute;width:77724;height:37201;visibility:visible;mso-wrap-style:square;v-text-anchor:top" coordsize="87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MVcUA&#10;AADbAAAADwAAAGRycy9kb3ducmV2LnhtbESPQWsCMRSE74X+h/AKvRTNusUqq1FsoVDwtNaLt8fm&#10;uZt287Ikqab+elMoeBxm5htmuU62FyfywThWMBkXIIgbpw23Cvaf76M5iBCRNfaOScEvBViv7u+W&#10;WGl35ppOu9iKDOFQoYIuxqGSMjQdWQxjNxBn7+i8xZilb6X2eM5w28uyKF6kRcN5ocOB3jpqvnc/&#10;VsH09am+7GfbQ/GcyvqrTObijVHq8SFtFiAipXgL/7c/tIJyCn9f8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8xVxQAAANsAAAAPAAAAAAAAAAAAAAAAAJgCAABkcnMv&#10;ZG93bnJldi54bWxQSwUGAAAAAAQABAD1AAAAigM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dp8QA&#10;AADbAAAADwAAAGRycy9kb3ducmV2LnhtbESPQWvCQBSE70L/w/IKvZS6MaDUNBspraHqrVp6fmSf&#10;STD7Nu5uNf57Vyh4HGbmGyZfDKYTJ3K+taxgMk5AEFdWt1wr+NmVL68gfEDW2FkmBRfysCgeRjlm&#10;2p75m07bUIsIYZ+hgiaEPpPSVw0Z9GPbE0dvb53BEKWrpXZ4jnDTyTRJZtJgy3GhwZ4+GqoO2z+j&#10;wB7LT1q61e9kOZRfz3O9Pm66qVJPj8P7G4hAQ7iH/9srrSBN4fYl/gB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unafEAAAA2wAAAA8AAAAAAAAAAAAAAAAAmAIAAGRycy9k&#10;b3ducmV2LnhtbFBLBQYAAAAABAAEAPUAAACJAw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Sc8MA&#10;AADbAAAADwAAAGRycy9kb3ducmV2LnhtbESPQWvCQBSE74X+h+UVems2WrEa3YRiKerRtIceH9ln&#10;Err7NmTXJP33XUHwOMzMN8y2mKwRA/W+daxglqQgiCunW64VfH99vqxA+ICs0TgmBX/kocgfH7aY&#10;aTfyiYYy1CJC2GeooAmhy6T0VUMWfeI64uidXW8xRNnXUvc4Rrg1cp6mS2mx5bjQYEe7hqrf8mIV&#10;uBWPx7elGT+62eu6GuzP3qwPSj0/Te8bEIGmcA/f2getYL6A65f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lSc8MAAADbAAAADwAAAAAAAAAAAAAAAACYAgAAZHJzL2Rv&#10;d25yZXYueG1sUEsFBgAAAAAEAAQA9QAAAIgD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BMMYA&#10;AADbAAAADwAAAGRycy9kb3ducmV2LnhtbESPT2vCQBTE74V+h+UJXqRuTKHU6ColUOqhYP0D1tsj&#10;+8wGs29jdtX47buC0OMwM79hpvPO1uJCra8cKxgNExDEhdMVlwq2m8+XdxA+IGusHZOCG3mYz56f&#10;pphpd+UVXdahFBHCPkMFJoQmk9IXhiz6oWuIo3dwrcUQZVtK3eI1wm0t0yR5kxYrjgsGG8oNFcf1&#10;2SoYf634NBgvze7nuPv9zge3/TnNler3uo8JiEBd+A8/2gut4DWF+5f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pBMMYAAADbAAAADwAAAAAAAAAAAAAAAACYAgAAZHJz&#10;L2Rvd25yZXYueG1sUEsFBgAAAAAEAAQA9QAAAIsD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zosUA&#10;AADbAAAADwAAAGRycy9kb3ducmV2LnhtbESPQWvCQBSE74L/YXmCF9GNLYqkbkIr1VY8iLbQ6yP7&#10;TILZtyG7xrS/visIHoeZ+YZZpp2pREuNKy0rmE4iEMSZ1SXnCr6/1uMFCOeRNVaWScEvOUiTfm+J&#10;sbZXPlB79LkIEHYxKii8r2MpXVaQQTexNXHwTrYx6INscqkbvAa4qeRTFM2lwZLDQoE1rQrKzseL&#10;UeD+3E+2vcx27Uc+eis3a7nav7dKDQfd6wsIT51/hO/tT63geQq3L+EH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rOixQAAANsAAAAPAAAAAAAAAAAAAAAAAJgCAABkcnMv&#10;ZG93bnJldi54bWxQSwUGAAAAAAQABAD1AAAAigM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RvMQA&#10;AADbAAAADwAAAGRycy9kb3ducmV2LnhtbESPzW6DMBCE75XyDtZW6q0x9IBaEoPSKI3aI/k55LbB&#10;GyDBa4RdoG9fV6qU42h2vtlZ5pNpxUC9aywriOcRCOLS6oYrBYf9x/MrCOeRNbaWScEPOciz2cMS&#10;U21HLmjY+UoECLsUFdTed6mUrqzJoJvbjjh4F9sb9EH2ldQ9jgFuWvkSRYk02HBoqLGjdU3lbfdt&#10;whvHt1gfzn7rNl+n5rLlIt5c35V6epxWCxCeJn8//k9/agVJDH9bAgB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50bzEAAAA2wAAAA8AAAAAAAAAAAAAAAAAmAIAAGRycy9k&#10;b3ducmV2LnhtbFBLBQYAAAAABAAEAPUAAACJAw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/9cEA&#10;AADbAAAADwAAAGRycy9kb3ducmV2LnhtbERPy2oCMRTdF/oP4Qrd1YxVZBiNIqUFKW58Fbq7TK6T&#10;wcnNkGR06tebheDycN7zZW8bcSEfascKRsMMBHHpdM2VgsP++z0HESKyxsYxKfinAMvF68scC+2u&#10;vKXLLlYihXAoUIGJsS2kDKUhi2HoWuLEnZy3GBP0ldQeryncNvIjy6bSYs2pwWBLn4bK866zCpy5&#10;jahbf3U/Ez/OV3+Hsj3+bpR6G/SrGYhIfXyKH+61VjBO69OX9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gf/XBAAAA2wAAAA8AAAAAAAAAAAAAAAAAmAIAAGRycy9kb3du&#10;cmV2LnhtbFBLBQYAAAAABAAEAPUAAACGAw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h+8YA&#10;AADbAAAADwAAAGRycy9kb3ducmV2LnhtbESP3WrCQBSE74W+w3IKvdNNW5WSupFSKBVBxFjt7SF7&#10;8oPZsyG7JtGnd4VCL4eZ+YZZLAdTi45aV1lW8DyJQBBnVldcKPjZf43fQDiPrLG2TAou5GCZPIwW&#10;GGvb84661BciQNjFqKD0vomldFlJBt3ENsTBy21r0AfZFlK32Ae4qeVLFM2lwYrDQokNfZaUndKz&#10;UfD6252K+rjebPeHnUyv39s+neVKPT0OH+8gPA3+P/zXXmkF8yncv4Qf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Oh+8YAAADbAAAADwAAAAAAAAAAAAAAAACYAgAAZHJz&#10;L2Rvd25yZXYueG1sUEsFBgAAAAAEAAQA9QAAAIsD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9404F0"/>
    <w:multiLevelType w:val="hybridMultilevel"/>
    <w:tmpl w:val="5C4C6052"/>
    <w:lvl w:ilvl="0" w:tplc="BABE8B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CB"/>
    <w:rsid w:val="000115CE"/>
    <w:rsid w:val="000828F4"/>
    <w:rsid w:val="000F1B5C"/>
    <w:rsid w:val="000F51EC"/>
    <w:rsid w:val="000F7122"/>
    <w:rsid w:val="00114A27"/>
    <w:rsid w:val="001B4EEF"/>
    <w:rsid w:val="001B689C"/>
    <w:rsid w:val="00200635"/>
    <w:rsid w:val="00254E0D"/>
    <w:rsid w:val="00332CFE"/>
    <w:rsid w:val="0038000D"/>
    <w:rsid w:val="00385ACF"/>
    <w:rsid w:val="00422757"/>
    <w:rsid w:val="004347BD"/>
    <w:rsid w:val="00436E03"/>
    <w:rsid w:val="00475D96"/>
    <w:rsid w:val="00477474"/>
    <w:rsid w:val="00480B7F"/>
    <w:rsid w:val="004A1893"/>
    <w:rsid w:val="004C4A44"/>
    <w:rsid w:val="005125BB"/>
    <w:rsid w:val="005264AB"/>
    <w:rsid w:val="00537F9C"/>
    <w:rsid w:val="0055629A"/>
    <w:rsid w:val="00572222"/>
    <w:rsid w:val="005D3DA6"/>
    <w:rsid w:val="00616566"/>
    <w:rsid w:val="00642E91"/>
    <w:rsid w:val="007363FA"/>
    <w:rsid w:val="00744EA9"/>
    <w:rsid w:val="00752FC4"/>
    <w:rsid w:val="00757E9C"/>
    <w:rsid w:val="007B4C91"/>
    <w:rsid w:val="007D70F7"/>
    <w:rsid w:val="00830C5F"/>
    <w:rsid w:val="00834A33"/>
    <w:rsid w:val="00865A96"/>
    <w:rsid w:val="00896EE1"/>
    <w:rsid w:val="008C1482"/>
    <w:rsid w:val="008C2737"/>
    <w:rsid w:val="008D0AA7"/>
    <w:rsid w:val="008D79C8"/>
    <w:rsid w:val="0090401D"/>
    <w:rsid w:val="00912A0A"/>
    <w:rsid w:val="009468D3"/>
    <w:rsid w:val="009651FC"/>
    <w:rsid w:val="00A17117"/>
    <w:rsid w:val="00A31E8A"/>
    <w:rsid w:val="00A5578C"/>
    <w:rsid w:val="00A763AE"/>
    <w:rsid w:val="00AC1A6E"/>
    <w:rsid w:val="00B40F1A"/>
    <w:rsid w:val="00B63133"/>
    <w:rsid w:val="00BC0F0A"/>
    <w:rsid w:val="00BE73CB"/>
    <w:rsid w:val="00C11980"/>
    <w:rsid w:val="00C37964"/>
    <w:rsid w:val="00CB0809"/>
    <w:rsid w:val="00CF46CA"/>
    <w:rsid w:val="00D04123"/>
    <w:rsid w:val="00D06525"/>
    <w:rsid w:val="00D149F1"/>
    <w:rsid w:val="00D36106"/>
    <w:rsid w:val="00DC7840"/>
    <w:rsid w:val="00E10E4B"/>
    <w:rsid w:val="00E5646A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qFormat="1"/>
    <w:lsdException w:name="Date" w:qFormat="1"/>
    <w:lsdException w:name="Strong" w:uiPriority="19" w:unhideWhenUsed="0" w:qFormat="1"/>
    <w:lsdException w:name="Emphasis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qFormat="1"/>
    <w:lsdException w:name="Date" w:qFormat="1"/>
    <w:lsdException w:name="Strong" w:uiPriority="19" w:unhideWhenUsed="0" w:qFormat="1"/>
    <w:lsdException w:name="Emphasis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or.McAlinden\Desktop\css_letterhead%20template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7BDDFAB-161D-46D5-B735-9C74EC10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css_letterhead template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2020-01-15T15:47:00Z</dcterms:created>
  <dcterms:modified xsi:type="dcterms:W3CDTF">2020-01-15T15:57:00Z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